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2-2168-2803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(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</w:t>
      </w:r>
      <w:r>
        <w:rPr>
          <w:rStyle w:val="cat-OrganizationNamegrp-1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обратилось в суд с иском к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займа, третье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заявляющее самостоятельных требований относительно предмета спора, </w:t>
      </w:r>
      <w:r>
        <w:rPr>
          <w:rStyle w:val="cat-OrganizationNamegrp-1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 надлежащим образом извещенные о времени и месте судебного заседания, в суд не явились.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ст. 167 ГПК РФ дело рассмотрено в отсутствие сторон, надлежащим образом извещенных о времени и месте судебного заседания.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 поступило заявление представителя истца о прекращении производство по делу, в связи с отказом от иска. Последствия отказа от иска и прекращения производства по делу, предусмотренные ст. 221 ГПК РФ, заявителю понятны.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 ГПК РФ, истец вправе отказаться от иска, а суд принимает отказ истца от иска,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истец, согласно заявлению, просит прекратить производство по делу, в связи с отказом от иска, последствия отказа от иска и прекращения производства ему понятны, а также, принимая во внимание, что данный отказ от иска не противоречит закону и не нарушает права и законные интересы других лиц, то при таких обстоятельствах, мировой судья считает возможным принять отказ истца от иска.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ст. 173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отказе истца от иска и принятия его судом суд выносит определение, которым одновременно прекращается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</w:t>
      </w:r>
      <w:r>
        <w:rPr>
          <w:rFonts w:ascii="Times New Roman" w:eastAsia="Times New Roman" w:hAnsi="Times New Roman" w:cs="Times New Roman"/>
          <w:sz w:val="28"/>
          <w:szCs w:val="28"/>
        </w:rPr>
        <w:t>оженного и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39, 173, 221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отказ </w:t>
      </w: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</w:t>
      </w:r>
      <w:r>
        <w:rPr>
          <w:rStyle w:val="cat-OrganizationNamegrp-1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гражданскому делу по иску </w:t>
      </w:r>
      <w:r>
        <w:rPr>
          <w:rStyle w:val="cat-OrganizationNamegrp-1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</w:t>
      </w:r>
      <w:r>
        <w:rPr>
          <w:rStyle w:val="cat-OrganizationNamegrp-1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прекратить.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в Ханты-Мансийский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судью, вынесшего определение.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120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1rplc-15">
    <w:name w:val="cat-OrganizationName grp-11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OrganizationNamegrp-11rplc-18">
    <w:name w:val="cat-OrganizationName grp-11 rplc-18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OrganizationNamegrp-11rplc-21">
    <w:name w:val="cat-OrganizationName grp-1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F07B-4320-4A44-B51A-240CFA3AD3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